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29" w:rsidRDefault="007E3529" w:rsidP="00C74E6A">
      <w:pPr>
        <w:autoSpaceDE w:val="0"/>
        <w:autoSpaceDN w:val="0"/>
        <w:spacing w:after="0" w:line="240" w:lineRule="auto"/>
      </w:pPr>
    </w:p>
    <w:p w:rsidR="00485A32" w:rsidRDefault="00485A32" w:rsidP="00485A32">
      <w:pPr>
        <w:autoSpaceDE w:val="0"/>
        <w:autoSpaceDN w:val="0"/>
        <w:spacing w:after="78" w:line="220" w:lineRule="exact"/>
      </w:pPr>
    </w:p>
    <w:p w:rsidR="00485A32" w:rsidRPr="00580637" w:rsidRDefault="00485A32" w:rsidP="00485A32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8063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85A32" w:rsidRPr="00580637" w:rsidRDefault="00485A32" w:rsidP="00485A32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58063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485A32" w:rsidRPr="00580637" w:rsidRDefault="00485A32" w:rsidP="00485A32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580637">
        <w:rPr>
          <w:rFonts w:ascii="Times New Roman" w:eastAsia="Times New Roman" w:hAnsi="Times New Roman"/>
          <w:color w:val="000000"/>
          <w:sz w:val="24"/>
          <w:lang w:val="ru-RU"/>
        </w:rPr>
        <w:t>Администрация городского округа "город Кизляр"</w:t>
      </w:r>
    </w:p>
    <w:p w:rsidR="00485A32" w:rsidRPr="00580637" w:rsidRDefault="00485A32" w:rsidP="00485A32">
      <w:pPr>
        <w:autoSpaceDE w:val="0"/>
        <w:autoSpaceDN w:val="0"/>
        <w:spacing w:before="670" w:after="0" w:line="230" w:lineRule="auto"/>
        <w:ind w:left="10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80637">
        <w:rPr>
          <w:rFonts w:ascii="Times New Roman" w:eastAsia="Times New Roman" w:hAnsi="Times New Roman"/>
          <w:b/>
          <w:color w:val="000000"/>
          <w:sz w:val="24"/>
          <w:lang w:val="ru-RU"/>
        </w:rPr>
        <w:t>МКОУ "СОШ №7 им.М.Горького" городского округа "ГОРОД</w:t>
      </w:r>
      <w:r w:rsidRPr="00580637">
        <w:rPr>
          <w:b/>
          <w:lang w:val="ru-RU"/>
        </w:rPr>
        <w:t xml:space="preserve">  </w:t>
      </w:r>
      <w:r w:rsidRPr="00580637">
        <w:rPr>
          <w:rFonts w:ascii="Times New Roman" w:eastAsia="Times New Roman" w:hAnsi="Times New Roman"/>
          <w:b/>
          <w:color w:val="000000"/>
          <w:sz w:val="24"/>
          <w:lang w:val="ru-RU"/>
        </w:rPr>
        <w:t>КИЗЛЯР"</w:t>
      </w:r>
    </w:p>
    <w:p w:rsidR="00485A32" w:rsidRPr="00580637" w:rsidRDefault="00485A32" w:rsidP="00485A32">
      <w:pPr>
        <w:autoSpaceDE w:val="0"/>
        <w:autoSpaceDN w:val="0"/>
        <w:spacing w:before="670" w:after="0" w:line="230" w:lineRule="auto"/>
        <w:ind w:left="108"/>
        <w:jc w:val="center"/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3322"/>
        <w:gridCol w:w="3420"/>
        <w:gridCol w:w="3340"/>
      </w:tblGrid>
      <w:tr w:rsidR="00485A32" w:rsidTr="00FD071B">
        <w:trPr>
          <w:trHeight w:hRule="exact" w:val="276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485A32" w:rsidRPr="00580637" w:rsidRDefault="00485A32" w:rsidP="00FD071B">
            <w:pPr>
              <w:autoSpaceDE w:val="0"/>
              <w:autoSpaceDN w:val="0"/>
              <w:spacing w:before="50" w:after="0" w:line="230" w:lineRule="auto"/>
              <w:rPr>
                <w:b/>
              </w:rPr>
            </w:pPr>
            <w:r w:rsidRPr="00580637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485A32" w:rsidRPr="00580637" w:rsidRDefault="00485A32" w:rsidP="00FD071B">
            <w:pPr>
              <w:autoSpaceDE w:val="0"/>
              <w:autoSpaceDN w:val="0"/>
              <w:spacing w:before="50" w:after="0" w:line="230" w:lineRule="auto"/>
              <w:ind w:left="196"/>
              <w:rPr>
                <w:b/>
              </w:rPr>
            </w:pPr>
            <w:r w:rsidRPr="00580637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85A32" w:rsidRPr="00580637" w:rsidRDefault="00485A32" w:rsidP="00FD071B">
            <w:pPr>
              <w:autoSpaceDE w:val="0"/>
              <w:autoSpaceDN w:val="0"/>
              <w:spacing w:before="50" w:after="0" w:line="230" w:lineRule="auto"/>
              <w:ind w:left="292"/>
              <w:rPr>
                <w:b/>
              </w:rPr>
            </w:pPr>
            <w:r w:rsidRPr="00580637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УТВЕРЖДЕНО</w:t>
            </w:r>
          </w:p>
        </w:tc>
      </w:tr>
      <w:tr w:rsidR="00485A32" w:rsidTr="00FD071B">
        <w:trPr>
          <w:trHeight w:hRule="exact" w:val="202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485A32" w:rsidRDefault="00485A32" w:rsidP="00FD071B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начальных</w:t>
            </w:r>
            <w:proofErr w:type="spellEnd"/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485A32" w:rsidRDefault="00485A32" w:rsidP="00FD071B">
            <w:pPr>
              <w:autoSpaceDE w:val="0"/>
              <w:autoSpaceDN w:val="0"/>
              <w:spacing w:after="0" w:line="230" w:lineRule="auto"/>
              <w:ind w:left="1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85A32" w:rsidRDefault="00485A32" w:rsidP="00FD071B">
            <w:pPr>
              <w:autoSpaceDE w:val="0"/>
              <w:autoSpaceDN w:val="0"/>
              <w:spacing w:after="0" w:line="230" w:lineRule="auto"/>
              <w:ind w:left="2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МКОУ СОШ№7</w:t>
            </w:r>
          </w:p>
        </w:tc>
      </w:tr>
      <w:tr w:rsidR="00485A32" w:rsidTr="00FD071B">
        <w:trPr>
          <w:trHeight w:hRule="exact" w:val="400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485A32" w:rsidRDefault="00485A32" w:rsidP="00FD071B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классов</w:t>
            </w:r>
            <w:proofErr w:type="spellEnd"/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485A32" w:rsidRDefault="00485A32" w:rsidP="00FD071B">
            <w:pPr>
              <w:autoSpaceDE w:val="0"/>
              <w:autoSpaceDN w:val="0"/>
              <w:spacing w:before="174"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Никифорова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Л.В.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85A32" w:rsidRDefault="00485A32" w:rsidP="00FD071B">
            <w:pPr>
              <w:autoSpaceDE w:val="0"/>
              <w:autoSpaceDN w:val="0"/>
              <w:spacing w:before="174" w:after="0" w:line="230" w:lineRule="auto"/>
              <w:ind w:left="2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Сабутова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З.К.</w:t>
            </w:r>
          </w:p>
        </w:tc>
      </w:tr>
      <w:tr w:rsidR="00485A32" w:rsidTr="00FD071B">
        <w:trPr>
          <w:trHeight w:hRule="exact" w:val="212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485A32" w:rsidRPr="00580637" w:rsidRDefault="00485A32" w:rsidP="00FD071B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Хирамагомедова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Л.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М.</w:t>
            </w: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485A32" w:rsidRPr="00580637" w:rsidRDefault="00485A32" w:rsidP="00FD071B">
            <w:pPr>
              <w:autoSpaceDE w:val="0"/>
              <w:autoSpaceDN w:val="0"/>
              <w:spacing w:before="202" w:after="0" w:line="230" w:lineRule="auto"/>
              <w:ind w:left="1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:rsidR="00485A32" w:rsidRPr="00580637" w:rsidRDefault="00485A32" w:rsidP="00FD071B">
            <w:pPr>
              <w:autoSpaceDE w:val="0"/>
              <w:autoSpaceDN w:val="0"/>
              <w:spacing w:before="202" w:after="0" w:line="230" w:lineRule="auto"/>
              <w:ind w:left="29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</w:t>
            </w:r>
          </w:p>
        </w:tc>
      </w:tr>
      <w:tr w:rsidR="00485A32" w:rsidTr="00FD071B">
        <w:trPr>
          <w:trHeight w:hRule="exact" w:val="276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485A32" w:rsidRDefault="00485A32" w:rsidP="00FD071B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503" w:type="dxa"/>
            <w:vMerge/>
          </w:tcPr>
          <w:p w:rsidR="00485A32" w:rsidRDefault="00485A32" w:rsidP="00FD071B"/>
        </w:tc>
        <w:tc>
          <w:tcPr>
            <w:tcW w:w="3503" w:type="dxa"/>
            <w:vMerge/>
          </w:tcPr>
          <w:p w:rsidR="00485A32" w:rsidRDefault="00485A32" w:rsidP="00FD071B"/>
        </w:tc>
      </w:tr>
    </w:tbl>
    <w:p w:rsidR="00485A32" w:rsidRDefault="00485A32" w:rsidP="00485A32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/>
      </w:tblPr>
      <w:tblGrid>
        <w:gridCol w:w="2302"/>
        <w:gridCol w:w="4361"/>
        <w:gridCol w:w="3440"/>
      </w:tblGrid>
      <w:tr w:rsidR="00485A32" w:rsidTr="00FD071B">
        <w:trPr>
          <w:trHeight w:hRule="exact" w:val="346"/>
        </w:trPr>
        <w:tc>
          <w:tcPr>
            <w:tcW w:w="2302" w:type="dxa"/>
            <w:tcMar>
              <w:left w:w="0" w:type="dxa"/>
              <w:right w:w="0" w:type="dxa"/>
            </w:tcMar>
          </w:tcPr>
          <w:p w:rsidR="00485A32" w:rsidRPr="00580637" w:rsidRDefault="00485A32" w:rsidP="00FD071B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</w:p>
        </w:tc>
        <w:tc>
          <w:tcPr>
            <w:tcW w:w="4361" w:type="dxa"/>
            <w:tcMar>
              <w:left w:w="0" w:type="dxa"/>
              <w:right w:w="0" w:type="dxa"/>
            </w:tcMar>
          </w:tcPr>
          <w:p w:rsidR="00485A32" w:rsidRDefault="00485A32" w:rsidP="00FD071B">
            <w:pPr>
              <w:tabs>
                <w:tab w:val="left" w:pos="4361"/>
              </w:tabs>
              <w:autoSpaceDE w:val="0"/>
              <w:autoSpaceDN w:val="0"/>
              <w:spacing w:before="60" w:after="0" w:line="230" w:lineRule="auto"/>
              <w:ind w:left="959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 г.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485A32" w:rsidRDefault="00485A32" w:rsidP="00FD071B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</w:tbl>
    <w:p w:rsidR="00485A32" w:rsidRDefault="00485A32" w:rsidP="00485A32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</w:t>
      </w:r>
      <w:r>
        <w:rPr>
          <w:rFonts w:ascii="Times New Roman" w:eastAsia="Times New Roman" w:hAnsi="Times New Roman"/>
          <w:color w:val="000000"/>
          <w:w w:val="102"/>
          <w:sz w:val="20"/>
        </w:rPr>
        <w:t>"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_________________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485A32" w:rsidRDefault="00485A32" w:rsidP="00485A32">
      <w:pPr>
        <w:autoSpaceDE w:val="0"/>
        <w:autoSpaceDN w:val="0"/>
        <w:spacing w:before="1038" w:after="0" w:line="230" w:lineRule="auto"/>
        <w:ind w:right="386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485A32" w:rsidRPr="00485A32" w:rsidRDefault="00485A32" w:rsidP="00485A32">
      <w:pPr>
        <w:autoSpaceDE w:val="0"/>
        <w:autoSpaceDN w:val="0"/>
        <w:spacing w:before="70" w:after="0" w:line="230" w:lineRule="auto"/>
        <w:ind w:right="4640"/>
        <w:jc w:val="right"/>
        <w:rPr>
          <w:lang w:val="ru-RU"/>
        </w:rPr>
      </w:pPr>
      <w:r w:rsidRPr="00485A32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="00AE7C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3254895</w:t>
      </w:r>
      <w:r w:rsidRPr="00485A32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485A32" w:rsidRPr="00485A32" w:rsidRDefault="00485A32" w:rsidP="00485A32">
      <w:pPr>
        <w:autoSpaceDE w:val="0"/>
        <w:autoSpaceDN w:val="0"/>
        <w:spacing w:before="166" w:after="0" w:line="230" w:lineRule="auto"/>
        <w:ind w:right="4240"/>
        <w:jc w:val="right"/>
        <w:rPr>
          <w:lang w:val="ru-RU"/>
        </w:rPr>
      </w:pPr>
      <w:r w:rsidRPr="00485A3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485A32" w:rsidRPr="00485A32" w:rsidRDefault="00485A32" w:rsidP="00485A32">
      <w:pPr>
        <w:autoSpaceDE w:val="0"/>
        <w:autoSpaceDN w:val="0"/>
        <w:spacing w:before="70" w:after="0" w:line="230" w:lineRule="auto"/>
        <w:ind w:right="4468"/>
        <w:jc w:val="right"/>
        <w:rPr>
          <w:b/>
          <w:lang w:val="ru-RU"/>
        </w:rPr>
      </w:pPr>
      <w:r w:rsidRPr="00485A32">
        <w:rPr>
          <w:rFonts w:ascii="Times New Roman" w:eastAsia="Times New Roman" w:hAnsi="Times New Roman"/>
          <w:b/>
          <w:color w:val="000000"/>
          <w:sz w:val="24"/>
          <w:lang w:val="ru-RU"/>
        </w:rPr>
        <w:t>«Математика»</w:t>
      </w:r>
    </w:p>
    <w:p w:rsidR="00485A32" w:rsidRPr="00964DC1" w:rsidRDefault="00485A32" w:rsidP="00485A32">
      <w:pPr>
        <w:autoSpaceDE w:val="0"/>
        <w:autoSpaceDN w:val="0"/>
        <w:spacing w:before="670" w:after="0" w:line="230" w:lineRule="auto"/>
        <w:ind w:right="2900"/>
        <w:jc w:val="right"/>
        <w:rPr>
          <w:lang w:val="ru-RU"/>
        </w:rPr>
      </w:pPr>
      <w:r w:rsidRPr="00964DC1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485A32" w:rsidRPr="00964DC1" w:rsidRDefault="00485A32" w:rsidP="00485A32">
      <w:pPr>
        <w:autoSpaceDE w:val="0"/>
        <w:autoSpaceDN w:val="0"/>
        <w:spacing w:before="72" w:after="0" w:line="230" w:lineRule="auto"/>
        <w:ind w:right="3838"/>
        <w:jc w:val="right"/>
        <w:rPr>
          <w:lang w:val="ru-RU"/>
        </w:rPr>
      </w:pPr>
      <w:r w:rsidRPr="00964DC1">
        <w:rPr>
          <w:rFonts w:ascii="Times New Roman" w:eastAsia="Times New Roman" w:hAnsi="Times New Roman"/>
          <w:color w:val="000000"/>
          <w:sz w:val="24"/>
          <w:lang w:val="ru-RU"/>
        </w:rPr>
        <w:t xml:space="preserve">на </w:t>
      </w:r>
      <w:r w:rsidR="00D16EFC">
        <w:rPr>
          <w:rFonts w:ascii="Times New Roman" w:eastAsia="Times New Roman" w:hAnsi="Times New Roman"/>
          <w:b/>
          <w:color w:val="000000"/>
          <w:sz w:val="24"/>
          <w:lang w:val="ru-RU"/>
        </w:rPr>
        <w:t>2023</w:t>
      </w:r>
      <w:r w:rsidRPr="00964DC1">
        <w:rPr>
          <w:rFonts w:ascii="Times New Roman" w:eastAsia="Times New Roman" w:hAnsi="Times New Roman"/>
          <w:b/>
          <w:color w:val="000000"/>
          <w:sz w:val="24"/>
          <w:lang w:val="ru-RU"/>
        </w:rPr>
        <w:t>-202</w:t>
      </w:r>
      <w:r w:rsidR="00D16EFC">
        <w:rPr>
          <w:rFonts w:ascii="Times New Roman" w:eastAsia="Times New Roman" w:hAnsi="Times New Roman"/>
          <w:b/>
          <w:color w:val="000000"/>
          <w:sz w:val="24"/>
          <w:lang w:val="ru-RU"/>
        </w:rPr>
        <w:t>4</w:t>
      </w:r>
      <w:r w:rsidRPr="00964DC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485A32" w:rsidRPr="00485A32" w:rsidRDefault="00485A32" w:rsidP="00485A32">
      <w:pPr>
        <w:autoSpaceDE w:val="0"/>
        <w:autoSpaceDN w:val="0"/>
        <w:spacing w:before="2112" w:after="0" w:line="230" w:lineRule="auto"/>
        <w:ind w:right="260"/>
        <w:jc w:val="right"/>
        <w:rPr>
          <w:lang w:val="ru-RU"/>
        </w:rPr>
      </w:pPr>
      <w:r w:rsidRPr="00485A3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 </w:t>
      </w:r>
      <w:proofErr w:type="spellStart"/>
      <w:r w:rsidR="00AE7C0B">
        <w:rPr>
          <w:rFonts w:ascii="Times New Roman" w:eastAsia="Times New Roman" w:hAnsi="Times New Roman"/>
          <w:b/>
          <w:color w:val="000000"/>
          <w:sz w:val="24"/>
          <w:lang w:val="ru-RU"/>
        </w:rPr>
        <w:t>Шрамко</w:t>
      </w:r>
      <w:proofErr w:type="spellEnd"/>
      <w:r w:rsidR="00AE7C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Светлана Вячеславовна</w:t>
      </w:r>
    </w:p>
    <w:p w:rsidR="00485A32" w:rsidRPr="00485A32" w:rsidRDefault="00D16EFC" w:rsidP="00485A32">
      <w:pPr>
        <w:autoSpaceDE w:val="0"/>
        <w:autoSpaceDN w:val="0"/>
        <w:spacing w:before="70" w:after="0" w:line="230" w:lineRule="auto"/>
        <w:ind w:right="24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="00485A32" w:rsidRPr="00485A32">
        <w:rPr>
          <w:rFonts w:ascii="Times New Roman" w:eastAsia="Times New Roman" w:hAnsi="Times New Roman"/>
          <w:color w:val="000000"/>
          <w:sz w:val="24"/>
          <w:lang w:val="ru-RU"/>
        </w:rPr>
        <w:t>читель начальных классов</w:t>
      </w:r>
    </w:p>
    <w:p w:rsidR="00485A32" w:rsidRPr="00485A32" w:rsidRDefault="00485A32" w:rsidP="00485A32">
      <w:pPr>
        <w:rPr>
          <w:lang w:val="ru-RU"/>
        </w:rPr>
      </w:pPr>
    </w:p>
    <w:p w:rsidR="00485A32" w:rsidRPr="00485A32" w:rsidRDefault="00485A32" w:rsidP="00485A32">
      <w:pPr>
        <w:autoSpaceDE w:val="0"/>
        <w:autoSpaceDN w:val="0"/>
        <w:spacing w:after="0" w:line="230" w:lineRule="auto"/>
        <w:ind w:right="3738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</w:t>
      </w:r>
      <w:r w:rsidRPr="00485A32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proofErr w:type="gramStart"/>
      <w:r w:rsidRPr="00485A32">
        <w:rPr>
          <w:rFonts w:ascii="Times New Roman" w:eastAsia="Times New Roman" w:hAnsi="Times New Roman"/>
          <w:color w:val="000000"/>
          <w:sz w:val="24"/>
          <w:lang w:val="ru-RU"/>
        </w:rPr>
        <w:t>.К</w:t>
      </w:r>
      <w:proofErr w:type="gramEnd"/>
      <w:r w:rsidRPr="00485A32">
        <w:rPr>
          <w:rFonts w:ascii="Times New Roman" w:eastAsia="Times New Roman" w:hAnsi="Times New Roman"/>
          <w:color w:val="000000"/>
          <w:sz w:val="24"/>
          <w:lang w:val="ru-RU"/>
        </w:rPr>
        <w:t>изляр 202</w:t>
      </w:r>
      <w:r w:rsidR="00D16EFC"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485A32" w:rsidRPr="00485A32" w:rsidRDefault="00485A32" w:rsidP="00485A32">
      <w:pPr>
        <w:jc w:val="center"/>
        <w:rPr>
          <w:lang w:val="ru-RU"/>
        </w:rPr>
      </w:pPr>
    </w:p>
    <w:p w:rsidR="00485A32" w:rsidRPr="00485A32" w:rsidRDefault="00485A32" w:rsidP="00485A32">
      <w:pPr>
        <w:rPr>
          <w:lang w:val="ru-RU"/>
        </w:rPr>
      </w:pPr>
    </w:p>
    <w:p w:rsidR="007E3529" w:rsidRDefault="007E3529">
      <w:pPr>
        <w:autoSpaceDE w:val="0"/>
        <w:autoSpaceDN w:val="0"/>
        <w:spacing w:after="78" w:line="220" w:lineRule="exact"/>
        <w:rPr>
          <w:lang w:val="ru-RU"/>
        </w:rPr>
      </w:pPr>
    </w:p>
    <w:p w:rsidR="00485A32" w:rsidRDefault="00485A32">
      <w:pPr>
        <w:autoSpaceDE w:val="0"/>
        <w:autoSpaceDN w:val="0"/>
        <w:spacing w:after="78" w:line="220" w:lineRule="exact"/>
        <w:rPr>
          <w:lang w:val="ru-RU"/>
        </w:rPr>
      </w:pPr>
    </w:p>
    <w:p w:rsidR="00485A32" w:rsidRDefault="00485A32">
      <w:pPr>
        <w:autoSpaceDE w:val="0"/>
        <w:autoSpaceDN w:val="0"/>
        <w:spacing w:after="78" w:line="220" w:lineRule="exact"/>
        <w:rPr>
          <w:lang w:val="ru-RU"/>
        </w:rPr>
      </w:pPr>
    </w:p>
    <w:p w:rsidR="00485A32" w:rsidRPr="00C74E6A" w:rsidRDefault="00485A32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7E3529" w:rsidRPr="00C74E6A" w:rsidRDefault="00AA6DE6">
      <w:pPr>
        <w:autoSpaceDE w:val="0"/>
        <w:autoSpaceDN w:val="0"/>
        <w:spacing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E3529" w:rsidRPr="00C74E6A" w:rsidRDefault="00AA6DE6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7E3529" w:rsidRPr="00C74E6A" w:rsidRDefault="00AA6DE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7E3529" w:rsidRPr="00C74E6A" w:rsidRDefault="00AA6DE6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7E3529" w:rsidRPr="00C74E6A" w:rsidRDefault="00AA6DE6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7E3529" w:rsidRPr="00C74E6A" w:rsidRDefault="00AA6DE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spellStart"/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больше-меньше</w:t>
      </w:r>
      <w:proofErr w:type="spell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», «равно-неравно», «порядок»), смысла арифметических действий,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7E3529" w:rsidRPr="00C74E6A" w:rsidRDefault="00AA6DE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7E3529" w:rsidRPr="00C74E6A" w:rsidRDefault="00AA6DE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7E3529" w:rsidRPr="00C74E6A" w:rsidRDefault="00AA6DE6">
      <w:pPr>
        <w:autoSpaceDE w:val="0"/>
        <w:autoSpaceDN w:val="0"/>
        <w:spacing w:before="178" w:after="0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7E3529" w:rsidRPr="00C74E6A" w:rsidRDefault="00AA6DE6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7E3529" w:rsidRPr="00C74E6A" w:rsidRDefault="00AA6DE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7E3529" w:rsidRPr="00C74E6A" w:rsidRDefault="007E3529">
      <w:pPr>
        <w:rPr>
          <w:lang w:val="ru-RU"/>
        </w:rPr>
        <w:sectPr w:rsidR="007E3529" w:rsidRPr="00C74E6A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7E3529" w:rsidRPr="00C74E6A" w:rsidRDefault="007E3529">
      <w:pPr>
        <w:autoSpaceDE w:val="0"/>
        <w:autoSpaceDN w:val="0"/>
        <w:spacing w:after="66" w:line="220" w:lineRule="exact"/>
        <w:rPr>
          <w:lang w:val="ru-RU"/>
        </w:rPr>
      </w:pPr>
    </w:p>
    <w:p w:rsidR="007E3529" w:rsidRPr="00C74E6A" w:rsidRDefault="00AA6DE6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7E3529" w:rsidRPr="00C74E6A" w:rsidRDefault="00AA6DE6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7E3529" w:rsidRPr="00C74E6A" w:rsidRDefault="00AA6DE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E3529" w:rsidRPr="00C74E6A" w:rsidRDefault="00AA6DE6" w:rsidP="00C74E6A">
      <w:pPr>
        <w:autoSpaceDE w:val="0"/>
        <w:autoSpaceDN w:val="0"/>
        <w:spacing w:before="190" w:after="0" w:line="230" w:lineRule="auto"/>
        <w:ind w:left="180"/>
        <w:rPr>
          <w:lang w:val="ru-RU"/>
        </w:rPr>
        <w:sectPr w:rsidR="007E3529" w:rsidRPr="00C74E6A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7E3529" w:rsidRPr="00C74E6A" w:rsidRDefault="00AA6DE6">
      <w:pPr>
        <w:autoSpaceDE w:val="0"/>
        <w:autoSpaceDN w:val="0"/>
        <w:spacing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</w:p>
    <w:p w:rsidR="007E3529" w:rsidRPr="00C74E6A" w:rsidRDefault="00AA6DE6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C74E6A">
        <w:rPr>
          <w:lang w:val="ru-RU"/>
        </w:rPr>
        <w:br/>
      </w: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C74E6A">
        <w:rPr>
          <w:lang w:val="ru-RU"/>
        </w:rPr>
        <w:br/>
      </w: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C74E6A">
        <w:rPr>
          <w:lang w:val="ru-RU"/>
        </w:rPr>
        <w:br/>
      </w: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C74E6A">
        <w:rPr>
          <w:lang w:val="ru-RU"/>
        </w:rPr>
        <w:br/>
      </w: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установление</w:t>
      </w:r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пространственных отношений.</w:t>
      </w:r>
    </w:p>
    <w:p w:rsidR="007E3529" w:rsidRPr="00C74E6A" w:rsidRDefault="00AA6DE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C74E6A">
        <w:rPr>
          <w:lang w:val="ru-RU"/>
        </w:rPr>
        <w:br/>
      </w: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E3529" w:rsidRPr="00C74E6A" w:rsidRDefault="00AA6D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E3529" w:rsidRPr="00C74E6A" w:rsidRDefault="00AA6DE6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74E6A">
        <w:rPr>
          <w:lang w:val="ru-RU"/>
        </w:rPr>
        <w:tab/>
      </w:r>
      <w:proofErr w:type="spell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</w:t>
      </w:r>
      <w:proofErr w:type="spell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74E6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7E3529" w:rsidRPr="00C74E6A" w:rsidRDefault="00AA6DE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заданному</w:t>
      </w:r>
      <w:proofErr w:type="gramEnd"/>
    </w:p>
    <w:p w:rsidR="007E3529" w:rsidRPr="00C74E6A" w:rsidRDefault="007E3529">
      <w:pPr>
        <w:rPr>
          <w:lang w:val="ru-RU"/>
        </w:rPr>
        <w:sectPr w:rsidR="007E3529" w:rsidRPr="00C74E6A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Pr="00C74E6A" w:rsidRDefault="007E3529">
      <w:pPr>
        <w:autoSpaceDE w:val="0"/>
        <w:autoSpaceDN w:val="0"/>
        <w:spacing w:after="66" w:line="220" w:lineRule="exact"/>
        <w:rPr>
          <w:lang w:val="ru-RU"/>
        </w:rPr>
      </w:pPr>
    </w:p>
    <w:p w:rsidR="007E3529" w:rsidRPr="00C74E6A" w:rsidRDefault="00AA6DE6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7E3529" w:rsidRPr="00C74E6A" w:rsidRDefault="00AA6DE6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74E6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7E3529" w:rsidRPr="00C74E6A" w:rsidRDefault="00AA6DE6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C74E6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7E3529" w:rsidRPr="00C74E6A" w:rsidRDefault="00AA6DE6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C74E6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7E3529" w:rsidRPr="00C74E6A" w:rsidRDefault="00AA6DE6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74E6A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E3529" w:rsidRPr="00C74E6A" w:rsidRDefault="007E3529">
      <w:pPr>
        <w:rPr>
          <w:lang w:val="ru-RU"/>
        </w:rPr>
        <w:sectPr w:rsidR="007E3529" w:rsidRPr="00C74E6A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7E3529" w:rsidRPr="00C74E6A" w:rsidRDefault="007E3529">
      <w:pPr>
        <w:autoSpaceDE w:val="0"/>
        <w:autoSpaceDN w:val="0"/>
        <w:spacing w:after="78" w:line="220" w:lineRule="exact"/>
        <w:rPr>
          <w:lang w:val="ru-RU"/>
        </w:rPr>
      </w:pPr>
    </w:p>
    <w:p w:rsidR="007E3529" w:rsidRPr="00C74E6A" w:rsidRDefault="00AA6DE6">
      <w:pPr>
        <w:autoSpaceDE w:val="0"/>
        <w:autoSpaceDN w:val="0"/>
        <w:spacing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7E3529" w:rsidRPr="00C74E6A" w:rsidRDefault="00AA6DE6">
      <w:pPr>
        <w:autoSpaceDE w:val="0"/>
        <w:autoSpaceDN w:val="0"/>
        <w:spacing w:before="262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E3529" w:rsidRPr="00C74E6A" w:rsidRDefault="00AA6DE6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C74E6A">
        <w:rPr>
          <w:lang w:val="ru-RU"/>
        </w:rPr>
        <w:tab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7E3529" w:rsidRPr="00C74E6A" w:rsidRDefault="00AA6DE6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7E3529" w:rsidRPr="00C74E6A" w:rsidRDefault="00AA6DE6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7E3529" w:rsidRPr="00C74E6A" w:rsidRDefault="00AA6DE6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7E3529" w:rsidRPr="00C74E6A" w:rsidRDefault="00AA6DE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7E3529" w:rsidRPr="00C74E6A" w:rsidRDefault="00AA6DE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E3529" w:rsidRPr="00C74E6A" w:rsidRDefault="00AA6DE6">
      <w:pPr>
        <w:autoSpaceDE w:val="0"/>
        <w:autoSpaceDN w:val="0"/>
        <w:spacing w:before="324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E3529" w:rsidRPr="00C74E6A" w:rsidRDefault="00AA6DE6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7E3529" w:rsidRPr="00C74E6A" w:rsidRDefault="00AA6DE6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74E6A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7E3529" w:rsidRPr="00C74E6A" w:rsidRDefault="00AA6DE6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E3529" w:rsidRPr="00C74E6A" w:rsidRDefault="00AA6D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74E6A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7E3529" w:rsidRPr="00C74E6A" w:rsidRDefault="007E3529">
      <w:pPr>
        <w:rPr>
          <w:lang w:val="ru-RU"/>
        </w:rPr>
        <w:sectPr w:rsidR="007E3529" w:rsidRPr="00C74E6A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Pr="00C74E6A" w:rsidRDefault="007E3529">
      <w:pPr>
        <w:autoSpaceDE w:val="0"/>
        <w:autoSpaceDN w:val="0"/>
        <w:spacing w:after="132" w:line="220" w:lineRule="exact"/>
        <w:rPr>
          <w:lang w:val="ru-RU"/>
        </w:rPr>
      </w:pPr>
    </w:p>
    <w:p w:rsidR="007E3529" w:rsidRPr="00C74E6A" w:rsidRDefault="00AA6DE6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7E3529" w:rsidRPr="00C74E6A" w:rsidRDefault="00AA6DE6">
      <w:pPr>
        <w:autoSpaceDE w:val="0"/>
        <w:autoSpaceDN w:val="0"/>
        <w:spacing w:before="178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7E3529" w:rsidRPr="00C74E6A" w:rsidRDefault="00AA6DE6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7E3529" w:rsidRPr="00C74E6A" w:rsidRDefault="00AA6DE6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7E3529" w:rsidRPr="00C74E6A" w:rsidRDefault="00AA6DE6">
      <w:pPr>
        <w:autoSpaceDE w:val="0"/>
        <w:autoSpaceDN w:val="0"/>
        <w:spacing w:before="178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7E3529" w:rsidRPr="00C74E6A" w:rsidRDefault="00AA6DE6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7E3529" w:rsidRPr="00C74E6A" w:rsidRDefault="00AA6DE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7E3529" w:rsidRPr="00C74E6A" w:rsidRDefault="00AA6DE6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7E3529" w:rsidRPr="00C74E6A" w:rsidRDefault="00AA6DE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7E3529" w:rsidRPr="00C74E6A" w:rsidRDefault="00AA6DE6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7E3529" w:rsidRPr="00C74E6A" w:rsidRDefault="00AA6DE6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E3529" w:rsidRPr="00C74E6A" w:rsidRDefault="00AA6DE6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E3529" w:rsidRPr="00C74E6A" w:rsidRDefault="00AA6DE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7E3529" w:rsidRPr="00C74E6A" w:rsidRDefault="00AA6DE6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7E3529" w:rsidRPr="00C74E6A" w:rsidRDefault="00AA6DE6">
      <w:pPr>
        <w:autoSpaceDE w:val="0"/>
        <w:autoSpaceDN w:val="0"/>
        <w:spacing w:before="178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7E3529" w:rsidRPr="00C74E6A" w:rsidRDefault="00AA6DE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7E3529" w:rsidRPr="00C74E6A" w:rsidRDefault="00AA6DE6">
      <w:pPr>
        <w:autoSpaceDE w:val="0"/>
        <w:autoSpaceDN w:val="0"/>
        <w:spacing w:before="178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7E3529" w:rsidRPr="00C74E6A" w:rsidRDefault="00AA6DE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7E3529" w:rsidRPr="00C74E6A" w:rsidRDefault="007E3529">
      <w:pPr>
        <w:rPr>
          <w:lang w:val="ru-RU"/>
        </w:rPr>
        <w:sectPr w:rsidR="007E3529" w:rsidRPr="00C74E6A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7E3529" w:rsidRPr="00C74E6A" w:rsidRDefault="007E3529">
      <w:pPr>
        <w:autoSpaceDE w:val="0"/>
        <w:autoSpaceDN w:val="0"/>
        <w:spacing w:after="144" w:line="220" w:lineRule="exact"/>
        <w:rPr>
          <w:lang w:val="ru-RU"/>
        </w:rPr>
      </w:pPr>
    </w:p>
    <w:p w:rsidR="007E3529" w:rsidRPr="00C74E6A" w:rsidRDefault="00AA6DE6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7E3529" w:rsidRPr="00C74E6A" w:rsidRDefault="00AA6D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74E6A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7E3529" w:rsidRPr="00C74E6A" w:rsidRDefault="00AA6DE6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7E3529" w:rsidRPr="00C74E6A" w:rsidRDefault="00AA6DE6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7E3529" w:rsidRPr="00C74E6A" w:rsidRDefault="00AA6DE6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E3529" w:rsidRPr="00C74E6A" w:rsidRDefault="00AA6DE6">
      <w:pPr>
        <w:autoSpaceDE w:val="0"/>
        <w:autoSpaceDN w:val="0"/>
        <w:spacing w:before="322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E3529" w:rsidRPr="00C74E6A" w:rsidRDefault="00AA6DE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классе 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7E3529" w:rsidRPr="00C74E6A" w:rsidRDefault="00AA6DE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7E3529" w:rsidRPr="00C74E6A" w:rsidRDefault="00AA6D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7E3529" w:rsidRPr="00C74E6A" w:rsidRDefault="00AA6DE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7E3529" w:rsidRPr="00C74E6A" w:rsidRDefault="00AA6DE6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перед/за, над/под;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7E3529" w:rsidRPr="00C74E6A" w:rsidRDefault="007E3529">
      <w:pPr>
        <w:rPr>
          <w:lang w:val="ru-RU"/>
        </w:rPr>
        <w:sectPr w:rsidR="007E3529" w:rsidRPr="00C74E6A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7E3529" w:rsidRPr="00C74E6A" w:rsidRDefault="007E3529">
      <w:pPr>
        <w:autoSpaceDE w:val="0"/>
        <w:autoSpaceDN w:val="0"/>
        <w:spacing w:after="108" w:line="220" w:lineRule="exact"/>
        <w:rPr>
          <w:lang w:val="ru-RU"/>
        </w:rPr>
      </w:pPr>
    </w:p>
    <w:p w:rsidR="007E3529" w:rsidRPr="00C74E6A" w:rsidRDefault="00AA6DE6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7E3529" w:rsidRPr="00C74E6A" w:rsidRDefault="00AA6DE6">
      <w:pPr>
        <w:autoSpaceDE w:val="0"/>
        <w:autoSpaceDN w:val="0"/>
        <w:spacing w:before="190" w:after="0" w:line="262" w:lineRule="auto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7E3529" w:rsidRPr="00C74E6A" w:rsidRDefault="007E3529">
      <w:pPr>
        <w:rPr>
          <w:lang w:val="ru-RU"/>
        </w:rPr>
        <w:sectPr w:rsidR="007E3529" w:rsidRPr="00C74E6A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7E3529" w:rsidRPr="00C74E6A" w:rsidRDefault="007E3529">
      <w:pPr>
        <w:autoSpaceDE w:val="0"/>
        <w:autoSpaceDN w:val="0"/>
        <w:spacing w:after="64" w:line="220" w:lineRule="exact"/>
        <w:rPr>
          <w:lang w:val="ru-RU"/>
        </w:rPr>
      </w:pPr>
    </w:p>
    <w:p w:rsidR="007E3529" w:rsidRDefault="00AA6DE6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446"/>
        <w:gridCol w:w="528"/>
        <w:gridCol w:w="1106"/>
        <w:gridCol w:w="1140"/>
        <w:gridCol w:w="864"/>
        <w:gridCol w:w="4828"/>
        <w:gridCol w:w="1080"/>
        <w:gridCol w:w="2114"/>
      </w:tblGrid>
      <w:tr w:rsidR="007E352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E352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9" w:rsidRDefault="007E352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9" w:rsidRDefault="007E352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9" w:rsidRDefault="007E352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9" w:rsidRDefault="007E352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9" w:rsidRDefault="007E352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9" w:rsidRDefault="007E3529"/>
        </w:tc>
      </w:tr>
      <w:tr w:rsidR="007E352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24775F" w:rsidRDefault="00AE7C0B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упорядочение однозначных и двузначных чисел; счёт по 2, по 5;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24775F" w:rsidRDefault="00AE7C0B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вопросы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:«</w:t>
            </w:r>
            <w:proofErr w:type="gramEnd"/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24775F" w:rsidRDefault="00AE7C0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12.09.202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  <w:p w:rsidR="0024775F" w:rsidRPr="0024775F" w:rsidRDefault="0024775F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и запись по образцу и самостоятельно групп чисел,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66" w:after="0" w:line="245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24775F" w:rsidRDefault="0024775F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AE7C0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Словесное описание группы предметов, ряда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64" w:after="0" w:line="245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24775F" w:rsidRDefault="00AE7C0B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Цифры; знаки сравнения, равенства, арифметических действий;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24775F" w:rsidRDefault="0024775F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AE7C0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24775F" w:rsidRDefault="00AE7C0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и запись по образцу и самостоятельно групп чисел,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24775F" w:rsidRDefault="0024775F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 w:rsidRP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8.09.2023</w:t>
            </w:r>
            <w:r w:rsidR="00AE7C0B" w:rsidRP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AE7C0B" w:rsidRP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P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 w:rsidR="00AA6DE6" w:rsidRP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и запись по образцу и самостоятельно групп чисел,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E7C0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Pr="00AE7C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.2023</w:t>
            </w:r>
            <w:r w:rsidRPr="00AE7C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04</w:t>
            </w:r>
            <w:r w:rsidR="00AA6DE6" w:rsidRPr="00AE7C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.10.202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  <w:p w:rsidR="0024775F" w:rsidRPr="00AE7C0B" w:rsidRDefault="0024775F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упорядочение однозначных и двузначных чисел; счёт по 2, по 5;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 w:rsidRPr="00AE7C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6840" w:h="11900"/>
          <w:pgMar w:top="282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446"/>
        <w:gridCol w:w="528"/>
        <w:gridCol w:w="1106"/>
        <w:gridCol w:w="1140"/>
        <w:gridCol w:w="864"/>
        <w:gridCol w:w="4828"/>
        <w:gridCol w:w="1080"/>
        <w:gridCol w:w="2114"/>
      </w:tblGrid>
      <w:tr w:rsidR="007E3529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7E3529"/>
        </w:tc>
      </w:tr>
      <w:tr w:rsidR="007E352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E7C0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  <w:p w:rsidR="0024775F" w:rsidRPr="0024775F" w:rsidRDefault="0024775F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приборами для измерения величин;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Линейка как простейший инструмент измерения длины;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4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64" w:after="0" w:line="250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без измерения: выше — ниже, шире — уже, длиннее — короче, старше </w:t>
            </w:r>
            <w:proofErr w:type="gramStart"/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—м</w:t>
            </w:r>
            <w:proofErr w:type="gramEnd"/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оложе, тяжелее — легче.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24775F" w:rsidRDefault="0024775F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AE7C0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действия измерительных приборов;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линейки для измерения длины отрезка;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E7C0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  <w:p w:rsidR="0024775F" w:rsidRPr="0024775F" w:rsidRDefault="0024775F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назначения и необходимости использования величин в жизни;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работа по различению и сравнению величин;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7E3529"/>
        </w:tc>
      </w:tr>
      <w:tr w:rsidR="007E352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7E3529">
        <w:trPr>
          <w:trHeight w:hRule="exact" w:val="9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5B94" w:rsidRDefault="00AE7C0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  <w:p w:rsidR="006E5B94" w:rsidRDefault="006E5B9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7E3529" w:rsidRPr="0024775F" w:rsidRDefault="0024775F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26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Названия компонентов действий, результатов действий сложения, вычитания. Знаки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сложения и вычитания, названия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компонентов действия. 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5B94" w:rsidRDefault="006E5B9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AE7C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</w:t>
            </w:r>
            <w:r w:rsidR="00AE7C0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  <w:p w:rsidR="006E5B94" w:rsidRDefault="006E5B9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7E3529" w:rsidRPr="006E5B94" w:rsidRDefault="00AE7C0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6E5B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 w:rsidR="006E5B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 w:rsidR="006E5B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5B94" w:rsidRDefault="006E5B9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  <w:r w:rsidR="00AE7C0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</w:t>
            </w:r>
            <w:r w:rsidR="00AE7C0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  <w:p w:rsidR="006E5B94" w:rsidRDefault="006E5B9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7E3529" w:rsidRPr="006E5B94" w:rsidRDefault="00AE7C0B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6E5B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 w:rsidR="006E5B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 w:rsidR="006E5B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5B94" w:rsidRDefault="00AE7C0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6E5B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 w:rsidR="006E5B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6E5B9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 w:rsidR="006E5B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</w:t>
            </w:r>
          </w:p>
          <w:p w:rsidR="006E5B94" w:rsidRDefault="006E5B9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7E3529" w:rsidRPr="006E5B94" w:rsidRDefault="006E5B9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04</w:t>
            </w:r>
            <w:r w:rsidR="00AE7C0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305A" w:rsidRDefault="0024775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7330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AE7C0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 w:rsidR="007330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73305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 w:rsidR="007330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</w:t>
            </w:r>
          </w:p>
          <w:p w:rsidR="0073305A" w:rsidRDefault="0073305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7E3529" w:rsidRPr="0073305A" w:rsidRDefault="0073305A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  <w:r w:rsidR="00AE7C0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арифметических действий, одного и того же действия с разными числами;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305A" w:rsidRDefault="0024775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 w:rsidR="007330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73305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 w:rsidR="007330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</w:t>
            </w:r>
          </w:p>
          <w:p w:rsidR="0073305A" w:rsidRDefault="0073305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7E3529" w:rsidRPr="0073305A" w:rsidRDefault="0073305A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  <w:r w:rsidR="0024775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446"/>
        <w:gridCol w:w="528"/>
        <w:gridCol w:w="1106"/>
        <w:gridCol w:w="1140"/>
        <w:gridCol w:w="864"/>
        <w:gridCol w:w="4828"/>
        <w:gridCol w:w="1080"/>
        <w:gridCol w:w="2114"/>
      </w:tblGrid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71A5" w:rsidRDefault="0073305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  <w:p w:rsidR="008971A5" w:rsidRDefault="008971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7E3529" w:rsidRPr="0073305A" w:rsidRDefault="0073305A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71A5" w:rsidRDefault="0073305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8971A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  <w:p w:rsidR="008971A5" w:rsidRDefault="008971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7E3529" w:rsidRPr="0073305A" w:rsidRDefault="00AA6DE6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16.01.202</w:t>
            </w:r>
            <w:r w:rsidR="007330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арифметических действий, одного и того же действия с разными числами;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7E3529"/>
        </w:tc>
      </w:tr>
      <w:tr w:rsidR="007E352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71A5" w:rsidRDefault="008971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</w:t>
            </w:r>
          </w:p>
          <w:p w:rsidR="007E3529" w:rsidRPr="008971A5" w:rsidRDefault="008971A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spellEnd"/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proofErr w:type="gramStart"/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обсуждение: анализ реальной ситуации,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71A5" w:rsidRDefault="008971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</w:t>
            </w:r>
          </w:p>
          <w:p w:rsidR="007E3529" w:rsidRPr="008971A5" w:rsidRDefault="008971A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50" w:lineRule="auto"/>
              <w:ind w:left="72"/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представлений о текстовых задачах, решаемых с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действий сложения и вычитания («на сколько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больше/меньше», «сколько всего», «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gramEnd"/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задачи, представленного в текстовой задаче;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71A5" w:rsidRDefault="008971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</w:t>
            </w:r>
          </w:p>
          <w:p w:rsidR="007E3529" w:rsidRPr="008971A5" w:rsidRDefault="00AA6DE6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31.01.202</w:t>
            </w:r>
            <w:r w:rsidR="008971A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71A5" w:rsidRDefault="008971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</w:t>
            </w:r>
          </w:p>
          <w:p w:rsidR="007E3529" w:rsidRPr="008971A5" w:rsidRDefault="00AA6DE6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06.02.202</w:t>
            </w:r>
            <w:r w:rsidR="008971A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50" w:lineRule="auto"/>
              <w:ind w:left="72"/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представлений о текстовых задачах, решаемых с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действий сложения и вычитания («на сколько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больше/меньше», «сколько всего», «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gramEnd"/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задачи, представленного в текстовой задаче;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Обнаружение недостающего элемента задачи, дополнение текста задачи числовыми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71A5" w:rsidRDefault="008971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</w:t>
            </w:r>
          </w:p>
          <w:p w:rsidR="007E3529" w:rsidRPr="008971A5" w:rsidRDefault="008971A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7A4C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7E3529" w:rsidRPr="00C74E6A" w:rsidRDefault="00AA6DE6">
            <w:pPr>
              <w:autoSpaceDE w:val="0"/>
              <w:autoSpaceDN w:val="0"/>
              <w:spacing w:before="20" w:after="0" w:line="245" w:lineRule="auto"/>
              <w:ind w:right="576"/>
              <w:jc w:val="center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7E3529"/>
        </w:tc>
      </w:tr>
      <w:tr w:rsidR="007E3529" w:rsidRPr="00A552F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</w:tbl>
    <w:p w:rsidR="007E3529" w:rsidRPr="00C74E6A" w:rsidRDefault="007E3529">
      <w:pPr>
        <w:autoSpaceDE w:val="0"/>
        <w:autoSpaceDN w:val="0"/>
        <w:spacing w:after="0" w:line="14" w:lineRule="exact"/>
        <w:rPr>
          <w:lang w:val="ru-RU"/>
        </w:rPr>
      </w:pPr>
    </w:p>
    <w:p w:rsidR="007E3529" w:rsidRPr="00C74E6A" w:rsidRDefault="007E3529">
      <w:pPr>
        <w:rPr>
          <w:lang w:val="ru-RU"/>
        </w:rPr>
        <w:sectPr w:rsidR="007E3529" w:rsidRPr="00C74E6A">
          <w:pgSz w:w="16840" w:h="11900"/>
          <w:pgMar w:top="284" w:right="640" w:bottom="14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E3529" w:rsidRPr="00C74E6A" w:rsidRDefault="007E352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446"/>
        <w:gridCol w:w="528"/>
        <w:gridCol w:w="1106"/>
        <w:gridCol w:w="1140"/>
        <w:gridCol w:w="864"/>
        <w:gridCol w:w="4828"/>
        <w:gridCol w:w="1080"/>
        <w:gridCol w:w="2114"/>
      </w:tblGrid>
      <w:tr w:rsidR="007E3529">
        <w:trPr>
          <w:trHeight w:hRule="exact" w:val="23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между</w:t>
            </w:r>
            <w:proofErr w:type="gramEnd"/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; </w:t>
            </w:r>
            <w:proofErr w:type="gramStart"/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установление</w:t>
            </w:r>
            <w:proofErr w:type="gramEnd"/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8971A5" w:rsidRDefault="007A4C83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 w:rsidR="008971A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</w:t>
            </w:r>
            <w:r w:rsidR="008971A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</w:t>
            </w:r>
            <w:r w:rsidR="008971A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</w:t>
            </w:r>
            <w:r w:rsidR="008971A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Распознавание и называние известных геометрических фигур, обнаружение в окружающем мире их моделей;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пространстве и на плоскости (классной доски, листа бумаги, страницы учебника и т. д.). 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направления, прокладывание маршрута;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свойств геометрических фигур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(прямоугольника и др.); сравнение геометрических фигур (по форме, размеру); сравнение отрезков по длине;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Предметное моделирование заданной фигуры из различных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(бумаги, палочек, трубочек, проволоки и пр.),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из других геометрических фигур;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8971A5" w:rsidRDefault="008971A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7A4C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7A4C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7A4C83" w:rsidRDefault="007A4C83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04</w:t>
            </w:r>
            <w:r w:rsidR="008971A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8971A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="008971A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</w:t>
            </w:r>
            <w:r w:rsidR="008971A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изображения (узора, геометрической фигуры), называние элементов узора, геометрической фигуры;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отрезка, квадрата, треугольника с помощью линейки; измерение длины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7A4C83" w:rsidRDefault="007A4C83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поставленного вопроса;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7A4C83" w:rsidRDefault="007A4C83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свойств геометрических фигур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(прямоугольника и др.); сравнение геометрических фигур (по форме, размеру); сравнение отрезков по длине;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7A4C83" w:rsidRDefault="007A4C83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02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поставленного вопроса;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7E3529"/>
        </w:tc>
      </w:tr>
      <w:tr w:rsidR="007E352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7E3529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</w:t>
            </w:r>
          </w:p>
          <w:p w:rsidR="007E3529" w:rsidRPr="00C74E6A" w:rsidRDefault="00AA6DE6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Характеристики объекта, группы объектов (количество, форма, размер); выбор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предметов по образцу (по  заданным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7A4C83" w:rsidRDefault="007A4C83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4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7A4C83" w:rsidRDefault="007A4C83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ряду заданных объектов: её 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7A4C83" w:rsidRDefault="007A4C83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proofErr w:type="spellEnd"/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446"/>
        <w:gridCol w:w="528"/>
        <w:gridCol w:w="1106"/>
        <w:gridCol w:w="1140"/>
        <w:gridCol w:w="864"/>
        <w:gridCol w:w="4828"/>
        <w:gridCol w:w="1080"/>
        <w:gridCol w:w="2114"/>
      </w:tblGrid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7A4C83" w:rsidRDefault="007A4C83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50" w:lineRule="auto"/>
              <w:ind w:left="72"/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характеризующих положение одного предмета относительно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другого.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отношения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больше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меньше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7A4C83" w:rsidRDefault="00AA6DE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7A4C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 w:rsidR="007A4C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50" w:lineRule="auto"/>
              <w:ind w:left="72"/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характеризующих положение одного предмета относительно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другого.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отношения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больше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меньше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7A4C83" w:rsidRDefault="007A4C83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spellEnd"/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гр</w:t>
            </w:r>
            <w:proofErr w:type="gramEnd"/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https://uchi.ru/matematika/1-klass?</w:t>
            </w:r>
          </w:p>
          <w:p w:rsidR="007E3529" w:rsidRDefault="00AA6DE6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yclid=18205021883035815083 https://resh.edu.ru/class/1/</w:t>
            </w:r>
          </w:p>
        </w:tc>
      </w:tr>
      <w:tr w:rsidR="007E352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E83204" w:rsidRDefault="00E83204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29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50" w:lineRule="auto"/>
              <w:ind w:left="72"/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характеризующих положение одного предмета относительно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другого.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отношения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больше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меньше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B832FA">
            <w:pPr>
              <w:autoSpaceDE w:val="0"/>
              <w:autoSpaceDN w:val="0"/>
              <w:spacing w:before="76" w:after="0" w:line="245" w:lineRule="auto"/>
              <w:ind w:left="72" w:right="144"/>
            </w:pPr>
            <w:hyperlink r:id="rId6" w:history="1">
              <w:r w:rsidR="00E83204" w:rsidRPr="008D405B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https://uchi.ru/matematika/1-klass</w:t>
              </w:r>
            </w:hyperlink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</w:p>
          <w:p w:rsidR="007E3529" w:rsidRDefault="00E83204">
            <w:pPr>
              <w:autoSpaceDE w:val="0"/>
              <w:autoSpaceDN w:val="0"/>
              <w:spacing w:before="1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</w:t>
            </w:r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clid</w:t>
            </w:r>
            <w:proofErr w:type="spellEnd"/>
            <w:r w:rsidR="00AA6DE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=18205021883035815083 </w:t>
            </w:r>
            <w:hyperlink r:id="rId7" w:history="1">
              <w:r w:rsidRPr="008D405B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https://resh.edu.ru/class/1/</w:t>
              </w:r>
            </w:hyperlink>
          </w:p>
        </w:tc>
      </w:tr>
      <w:tr w:rsidR="00E83204" w:rsidRPr="00F621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3204" w:rsidRPr="00E83204" w:rsidRDefault="00E8320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6.8.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3204" w:rsidRDefault="00E8320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Повторение.</w:t>
            </w:r>
          </w:p>
          <w:p w:rsidR="00E83204" w:rsidRPr="00C74E6A" w:rsidRDefault="00E8320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3204" w:rsidRPr="00E83204" w:rsidRDefault="00E832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3204" w:rsidRPr="00F621EF" w:rsidRDefault="00F621E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3204" w:rsidRPr="00F621EF" w:rsidRDefault="00F621E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3204" w:rsidRDefault="00E8320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30.04.2024</w:t>
            </w:r>
          </w:p>
          <w:p w:rsidR="00E83204" w:rsidRPr="00E83204" w:rsidRDefault="00E8320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21.05.2024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3204" w:rsidRPr="00C74E6A" w:rsidRDefault="00F621E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3204" w:rsidRPr="00F621EF" w:rsidRDefault="00F621E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3204" w:rsidRPr="00F621EF" w:rsidRDefault="00E8320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</w:tr>
      <w:tr w:rsidR="007E3529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7E3529"/>
        </w:tc>
      </w:tr>
      <w:tr w:rsidR="007E3529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7E3529"/>
        </w:tc>
      </w:tr>
      <w:tr w:rsidR="007E3529">
        <w:trPr>
          <w:trHeight w:hRule="exact" w:val="32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7E3529"/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78" w:line="220" w:lineRule="exact"/>
      </w:pPr>
    </w:p>
    <w:p w:rsidR="007E3529" w:rsidRDefault="00AA6DE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E3529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7E352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9" w:rsidRDefault="007E352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9" w:rsidRDefault="007E352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9" w:rsidRDefault="007E352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9" w:rsidRDefault="007E3529"/>
        </w:tc>
      </w:tr>
      <w:tr w:rsidR="007E352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Ученик математики. Роль математики в жизни людей и общества.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Счет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я(</w:t>
            </w:r>
            <w:proofErr w:type="gramEnd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вверх, вниз, налево, </w:t>
            </w:r>
            <w:proofErr w:type="spellStart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направо,слева</w:t>
            </w:r>
            <w:proofErr w:type="spellEnd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справа)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Временные представления (раньше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озже, сначала, потом)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столько же, больше, меньше.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больше, на сколько меньше.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больше, на сколько меньше.</w:t>
            </w:r>
          </w:p>
          <w:p w:rsidR="007E3529" w:rsidRPr="00C74E6A" w:rsidRDefault="00AA6DE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Уравнивание предметов и групп предметов.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знаний по теме: "Сравнение предметов.</w:t>
            </w:r>
          </w:p>
          <w:p w:rsidR="007E3529" w:rsidRDefault="00AA6DE6">
            <w:pPr>
              <w:autoSpaceDE w:val="0"/>
              <w:autoSpaceDN w:val="0"/>
              <w:spacing w:before="72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узнали.Чему научились?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Много.Один.Письмо цифры 1.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1, 2.Письмо цифры 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552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E352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3. Письмо цифры 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1900" w:h="16840"/>
          <w:pgMar w:top="298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 +, -, =. "Прибавить", "Вычесть", "Получится".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4.Письмо цифры 4.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длиннее, короче, 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длине.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5.Письмо цифры 5.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от 1 до 5. Состав числа 5.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Точка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иния</w:t>
            </w:r>
            <w:proofErr w:type="spellEnd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кривая, прямая. Отрезок.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Ломаная линия. Звено </w:t>
            </w:r>
            <w:proofErr w:type="gramStart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ломаной</w:t>
            </w:r>
            <w:proofErr w:type="gramEnd"/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Вершина.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Знаки: &gt; (больше), &lt; (меньше), = (равно).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"Равенство", "неравенство".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Многоугольник. Виды многоугольника.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6,7. Письмо цифры 6.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Закрепление. Письмо цифры 7.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8,9. Письмо цифры 8.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Закрепление. Письмо цифры 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10.Запись числа 10.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 до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10.Закрепление.</w:t>
            </w:r>
          </w:p>
          <w:p w:rsidR="007E3529" w:rsidRPr="00C74E6A" w:rsidRDefault="00AA6DE6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числовых выражений к рисункам (подготовка к решению задач).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552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измерения длины. Сантиметр.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Увеличение и уменьшение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0.Письмо цифры 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с нулем. Вычитание нуля.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числа от 1 до 10.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узнали.Чему научились?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Закрепление. Проверка знаний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7E3529" w:rsidRPr="00C74E6A" w:rsidRDefault="00AA6DE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Закрепление. Числа от 1 до 10.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Прибавить и вычесть число 1.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Случаи сложения и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 вида ..+1+1; ..-1-1.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Случаи сложения и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 вида: ...+2, ..-2.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552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Слагаемые. Сумма.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552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E352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Задача.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552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по рисунку.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288"/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Случаи сложения и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вычитания вида ..+2, ..-2.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заучивание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Присчитывание и отсчитывание по 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уменьшение (увеличение) числа на несколько единиц.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решения задач и числовых выражений.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узнали. Чему научились?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A552F6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Прибавить и вычесть число 3. Приемы вычислений.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 w:rsidR="005030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Случаи сложения и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 вида: ..+3, -3.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A552F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 w:rsidR="005030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Прибавить и вычесть число 3. Решение текстовых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552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 w:rsidR="005030D8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 w:rsidR="005030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E352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Прибавить и вычесть числа 3. Составление и заучивание таблицы.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552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 w:rsidR="005030D8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 w:rsidR="005030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чисел при сложении и вычитании.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 изученных видов.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первого десятка.</w:t>
            </w:r>
          </w:p>
          <w:p w:rsidR="007E3529" w:rsidRDefault="00AA6DE6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5,6,7,8,9,10.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задач и выражений.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узнали.Чему научились?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знаний.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за 1 полугодие.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ошибками. 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знаний.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5030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E352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Прибавить и вычесть 1,2,3. 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5030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увеличение числа на несколько единиц.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уменьшение числа на несколько единиц.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Прибавить и вычесть число 4. Приемы вычислений.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Прибавить и вычесть число 4. Закрепление знаний.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разностное сравнение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 (уменьшение) числа на несколько единиц.</w:t>
            </w:r>
          </w:p>
          <w:p w:rsidR="007E3529" w:rsidRDefault="00AA6DE6">
            <w:pPr>
              <w:autoSpaceDE w:val="0"/>
              <w:autoSpaceDN w:val="0"/>
              <w:spacing w:before="7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Прибавить и вычесть число 4. Составление и заучивание таблицы.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Прибавить и вычесть числа 1,2,3,4. 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Перестановка слагаемых.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Перестановка слагаемых.</w:t>
            </w:r>
          </w:p>
          <w:p w:rsidR="007E3529" w:rsidRPr="00C74E6A" w:rsidRDefault="00AA6DE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переместительного свойства сложения для случаев вида +5,+6, +7, +8, +9.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Прибавить 5,6,7,8,9.</w:t>
            </w:r>
          </w:p>
          <w:p w:rsidR="007E3529" w:rsidRPr="00C74E6A" w:rsidRDefault="00AA6DE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и заучивание таблиц.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 чисел в пределах 10. Закрепление изученного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Закрепление. Решение задач и выражений.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узнали и чему научились?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изученного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материала. Проверка знаний.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между суммой и слагаемыми.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Уменьшаемое, вычитаемое, разность.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из чисел 6,7. Состав чисел 6,7.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из чисел 6,7. 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из чисел 8,9. Состав чисел 8,9.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из чисел 8,9. 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6.02.202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из числа 10.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7.02.202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из чисел 8,9,10. Связь сложения и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Килограмм.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теме: "Сложение и вычитание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первого десятка".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AA6DE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</w:t>
            </w:r>
            <w:r w:rsidR="005030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ошибками. 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AA6DE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</w:t>
            </w:r>
            <w:r w:rsidR="005030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Закрепление. Решение задач и выражений.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знаний.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  и выражений.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AA6DE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</w:t>
            </w:r>
            <w:r w:rsidR="005030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Устная нумерация чисел от 1 до 20.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AA6DE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</w:t>
            </w:r>
            <w:r w:rsidR="005030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чисел из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одного десятка и несколько единиц.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Запись и чтение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5030D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Дециметр.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AA6DE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</w:t>
            </w:r>
            <w:r w:rsidR="005030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вида: 10+7, 17-7, 17-10.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5030D8" w:rsidRDefault="00AA6DE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</w:t>
            </w:r>
            <w:r w:rsidR="005030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 Что узнали. Чему научились?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Закрепление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изученного.Проверка знаний.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Ознакомление с задачей в </w:t>
            </w:r>
            <w:r w:rsidRPr="00C74E6A">
              <w:rPr>
                <w:lang w:val="ru-RU"/>
              </w:rPr>
              <w:tab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два действия.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4" w:lineRule="auto"/>
              <w:ind w:left="576" w:right="432" w:hanging="57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Общий прием сложения однозначных чисел с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106. Сложения однозначных чисел с переходом через десяток вида: ..+2, ..+3.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AA6DE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0475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0475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107. Сложения однозначных чисел с переходом через десяток вида: ..+4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E3529" w:rsidRPr="000475E7" w:rsidRDefault="007E3529">
      <w:pPr>
        <w:rPr>
          <w:lang w:val="ru-RU"/>
        </w:rPr>
        <w:sectPr w:rsidR="007E3529" w:rsidRPr="000475E7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E352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108. Сложения однозначных чисел с переходом через десяток вида: ..+5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109. Сложения однозначных чисел с переходом через десяток вида: ..+6.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110. Сложения однозначных чисел с переходом через десяток вида: ..+7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100" w:after="0" w:line="271" w:lineRule="auto"/>
              <w:ind w:left="576" w:right="432" w:hanging="57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111. Сложения однозначных чисел с переходом через десяток вида: ..+8, ..+9.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Таблица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задач и выражений.</w:t>
            </w:r>
          </w:p>
          <w:p w:rsidR="007E3529" w:rsidRPr="00C74E6A" w:rsidRDefault="00AA6DE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C74E6A">
              <w:rPr>
                <w:lang w:val="ru-RU"/>
              </w:rPr>
              <w:br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вычислительных навыков.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 Вычитание вида: 11-...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 Вычитание вида: 12-..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 Вычитание вида: 13-..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 Вычитание вида: 14-..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 Вычитание вида: 15-..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AA6DE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0475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0475E7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 w:rsidR="000475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 w:rsidR="000475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 Вычитание вида: 16-..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Вычитание вида: 17-.., 18 -.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Табличное сложение и </w:t>
            </w:r>
            <w:r w:rsidRPr="00C74E6A">
              <w:rPr>
                <w:lang w:val="ru-RU"/>
              </w:rPr>
              <w:br/>
            </w:r>
            <w:r w:rsidRPr="00C74E6A">
              <w:rPr>
                <w:lang w:val="ru-RU"/>
              </w:rPr>
              <w:tab/>
            </w: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вычитание. 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 Закрепление изученного.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Итоговая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124. Работа над ошибками. Повторение знаний о нумерации.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 Сложение и вычитание.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 Сложение и вычитание.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Решение задач изученных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E352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AA6DE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</w:t>
            </w:r>
            <w:r w:rsidR="000475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="000475E7"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0475E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AA6DE6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475E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75E7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130-132.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75E7" w:rsidRDefault="000475E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ого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75E7" w:rsidRPr="000475E7" w:rsidRDefault="000475E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75E7" w:rsidRPr="000475E7" w:rsidRDefault="000475E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75E7" w:rsidRPr="000475E7" w:rsidRDefault="000475E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75E7" w:rsidRPr="000475E7" w:rsidRDefault="000475E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75E7" w:rsidRDefault="000475E7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720"/>
        <w:gridCol w:w="734"/>
        <w:gridCol w:w="1620"/>
        <w:gridCol w:w="4478"/>
      </w:tblGrid>
      <w:tr w:rsidR="007E3529">
        <w:trPr>
          <w:trHeight w:hRule="exact" w:val="810"/>
        </w:trPr>
        <w:tc>
          <w:tcPr>
            <w:tcW w:w="37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Pr="00C74E6A" w:rsidRDefault="00AA6DE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C74E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3529" w:rsidRDefault="00AA6DE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</w:tr>
    </w:tbl>
    <w:p w:rsidR="007E3529" w:rsidRDefault="007E3529">
      <w:pPr>
        <w:autoSpaceDE w:val="0"/>
        <w:autoSpaceDN w:val="0"/>
        <w:spacing w:after="0" w:line="14" w:lineRule="exact"/>
      </w:pPr>
    </w:p>
    <w:p w:rsidR="007E3529" w:rsidRDefault="007E3529">
      <w:pPr>
        <w:sectPr w:rsidR="007E352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Default="007E3529">
      <w:pPr>
        <w:autoSpaceDE w:val="0"/>
        <w:autoSpaceDN w:val="0"/>
        <w:spacing w:after="78" w:line="220" w:lineRule="exact"/>
      </w:pPr>
    </w:p>
    <w:p w:rsidR="007E3529" w:rsidRDefault="00AA6DE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E3529" w:rsidRDefault="00AA6DE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E3529" w:rsidRPr="00C74E6A" w:rsidRDefault="00AA6DE6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  <w:proofErr w:type="spell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ВМатематика</w:t>
      </w:r>
      <w:proofErr w:type="spell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 (в 2 частях), 1 класс /Моро М.И., Волкова С.И., Степанова С.В., Акционерное общество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здательство «Просвещение»;ведите свой вариант:</w:t>
      </w:r>
    </w:p>
    <w:p w:rsidR="007E3529" w:rsidRPr="00C74E6A" w:rsidRDefault="00AA6DE6">
      <w:pPr>
        <w:autoSpaceDE w:val="0"/>
        <w:autoSpaceDN w:val="0"/>
        <w:spacing w:before="262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E3529" w:rsidRPr="00C74E6A" w:rsidRDefault="00AA6DE6">
      <w:pPr>
        <w:autoSpaceDE w:val="0"/>
        <w:autoSpaceDN w:val="0"/>
        <w:spacing w:before="166" w:after="0" w:line="262" w:lineRule="auto"/>
        <w:ind w:right="2160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материалов для начальной школы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</w:p>
    <w:p w:rsidR="007E3529" w:rsidRPr="00C74E6A" w:rsidRDefault="00AA6DE6">
      <w:pPr>
        <w:autoSpaceDE w:val="0"/>
        <w:autoSpaceDN w:val="0"/>
        <w:spacing w:before="264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E3529" w:rsidRPr="00C74E6A" w:rsidRDefault="00AA6DE6">
      <w:pPr>
        <w:autoSpaceDE w:val="0"/>
        <w:autoSpaceDN w:val="0"/>
        <w:spacing w:before="168" w:after="0" w:line="262" w:lineRule="auto"/>
        <w:ind w:right="9792"/>
        <w:rPr>
          <w:lang w:val="ru-RU"/>
        </w:rPr>
      </w:pPr>
      <w:proofErr w:type="spell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74E6A">
        <w:rPr>
          <w:lang w:val="ru-RU"/>
        </w:rPr>
        <w:br/>
      </w: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7E3529" w:rsidRPr="00C74E6A" w:rsidRDefault="007E3529">
      <w:pPr>
        <w:rPr>
          <w:lang w:val="ru-RU"/>
        </w:rPr>
        <w:sectPr w:rsidR="007E3529" w:rsidRPr="00C74E6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3529" w:rsidRPr="00C74E6A" w:rsidRDefault="007E3529">
      <w:pPr>
        <w:autoSpaceDE w:val="0"/>
        <w:autoSpaceDN w:val="0"/>
        <w:spacing w:after="78" w:line="220" w:lineRule="exact"/>
        <w:rPr>
          <w:lang w:val="ru-RU"/>
        </w:rPr>
      </w:pPr>
    </w:p>
    <w:p w:rsidR="007E3529" w:rsidRPr="00C74E6A" w:rsidRDefault="00AA6DE6">
      <w:pPr>
        <w:autoSpaceDE w:val="0"/>
        <w:autoSpaceDN w:val="0"/>
        <w:spacing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E3529" w:rsidRPr="00C74E6A" w:rsidRDefault="00AA6DE6">
      <w:pPr>
        <w:autoSpaceDE w:val="0"/>
        <w:autoSpaceDN w:val="0"/>
        <w:spacing w:before="346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E3529" w:rsidRPr="00C74E6A" w:rsidRDefault="00AA6DE6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 w:rsidR="007E3529" w:rsidRPr="00C74E6A" w:rsidRDefault="00AA6DE6">
      <w:pPr>
        <w:autoSpaceDE w:val="0"/>
        <w:autoSpaceDN w:val="0"/>
        <w:spacing w:before="262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7E3529" w:rsidRPr="00C74E6A" w:rsidRDefault="00AA6DE6">
      <w:pPr>
        <w:autoSpaceDE w:val="0"/>
        <w:autoSpaceDN w:val="0"/>
        <w:spacing w:before="166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1 . Классная магнитная доска.</w:t>
      </w:r>
    </w:p>
    <w:p w:rsidR="007E3529" w:rsidRPr="00C74E6A" w:rsidRDefault="00AA6DE6">
      <w:pPr>
        <w:autoSpaceDE w:val="0"/>
        <w:autoSpaceDN w:val="0"/>
        <w:spacing w:before="70" w:after="0" w:line="230" w:lineRule="auto"/>
        <w:rPr>
          <w:lang w:val="ru-RU"/>
        </w:rPr>
      </w:pPr>
      <w:r w:rsidRPr="00C74E6A">
        <w:rPr>
          <w:rFonts w:ascii="Times New Roman" w:eastAsia="Times New Roman" w:hAnsi="Times New Roman"/>
          <w:color w:val="000000"/>
          <w:sz w:val="24"/>
          <w:lang w:val="ru-RU"/>
        </w:rPr>
        <w:t>2 . Настенная доска с приспособлением для крепления картинок.</w:t>
      </w:r>
    </w:p>
    <w:p w:rsidR="007E3529" w:rsidRPr="00F621EF" w:rsidRDefault="00AA6DE6" w:rsidP="00F621EF">
      <w:pPr>
        <w:autoSpaceDE w:val="0"/>
        <w:autoSpaceDN w:val="0"/>
        <w:spacing w:before="70" w:after="0" w:line="274" w:lineRule="auto"/>
        <w:ind w:right="8064"/>
        <w:rPr>
          <w:lang w:val="ru-RU"/>
        </w:rPr>
        <w:sectPr w:rsidR="007E3529" w:rsidRPr="00F621E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3 .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4.Компьютер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5. Интерактивная доска.</w:t>
      </w:r>
    </w:p>
    <w:p w:rsidR="00AA6DE6" w:rsidRPr="00F621EF" w:rsidRDefault="00AA6DE6">
      <w:pPr>
        <w:rPr>
          <w:lang w:val="ru-RU"/>
        </w:rPr>
      </w:pPr>
    </w:p>
    <w:sectPr w:rsidR="00AA6DE6" w:rsidRPr="00F621E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475E7"/>
    <w:rsid w:val="0006063C"/>
    <w:rsid w:val="0015074B"/>
    <w:rsid w:val="0024775F"/>
    <w:rsid w:val="0029639D"/>
    <w:rsid w:val="00326F90"/>
    <w:rsid w:val="00485A32"/>
    <w:rsid w:val="005030D8"/>
    <w:rsid w:val="006E5B94"/>
    <w:rsid w:val="0073305A"/>
    <w:rsid w:val="007A4C83"/>
    <w:rsid w:val="007E3529"/>
    <w:rsid w:val="008971A5"/>
    <w:rsid w:val="008C2CEE"/>
    <w:rsid w:val="00A552F6"/>
    <w:rsid w:val="00AA1D8D"/>
    <w:rsid w:val="00AA6DE6"/>
    <w:rsid w:val="00AE7C0B"/>
    <w:rsid w:val="00B47730"/>
    <w:rsid w:val="00B832FA"/>
    <w:rsid w:val="00C74E6A"/>
    <w:rsid w:val="00CB0664"/>
    <w:rsid w:val="00D16EFC"/>
    <w:rsid w:val="00E83204"/>
    <w:rsid w:val="00EC4B1E"/>
    <w:rsid w:val="00F621EF"/>
    <w:rsid w:val="00F93D96"/>
    <w:rsid w:val="00FC693F"/>
    <w:rsid w:val="00FD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E83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class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matematika/1-klass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CFD4E0-B6A3-4936-BCC1-D119AF2B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29</Pages>
  <Words>6804</Words>
  <Characters>38785</Characters>
  <Application>Microsoft Office Word</Application>
  <DocSecurity>0</DocSecurity>
  <Lines>323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45499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9</cp:revision>
  <cp:lastPrinted>2023-09-21T18:08:00Z</cp:lastPrinted>
  <dcterms:created xsi:type="dcterms:W3CDTF">2013-12-23T23:15:00Z</dcterms:created>
  <dcterms:modified xsi:type="dcterms:W3CDTF">2023-10-08T16:46:00Z</dcterms:modified>
  <cp:category/>
</cp:coreProperties>
</file>